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书名：明·文徵明《西苑诗》帖  技法精讲</w:t>
      </w:r>
    </w:p>
    <w:p>
      <w:r>
        <w:t>作者：（明）文徵明书；故宫博物院编；任正雷编写；杨为国主编</w:t>
      </w:r>
    </w:p>
    <w:p>
      <w:r>
        <w:t>出版社：北京:紫禁城出版社,2010.01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明·文徵明《西苑诗》帖  技法精讲 评论地址：https://www.jiaokey.com/book/detail/13291957.html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