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教育小革命 大学生的十堂社会参与课</w:t>
      </w:r>
    </w:p>
    <w:p>
      <w:r>
        <w:rPr>
          <w:rFonts w:ascii="宋体" w:hAnsi="宋体" w:eastAsia="宋体"/>
          <w:sz w:val="24"/>
        </w:rPr>
        <w:t>顾瑜君，林意雪策划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教育小革命 大学生的十堂社会参与课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顾瑜君，林意雪策划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本书出售、求购地址：https://www.jiaokey.com/book/detail/13291928.html</w:t>
      </w:r>
    </w:p>
    <w:p>
      <w:r>
        <w:t>更多相关图书推荐：https://www.jiaokey.com</w:t>
      </w:r>
    </w:p>
    <w:p>
      <w:r>
        <w:t>顾瑜君，林意雪策划 其他作品：https://www.jiaokey.com/tag/顾瑜君，林意雪策划.html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关键词搜索：https://www.jiaokey.com/tag/教育小革命 大学生的十堂社会参与课.html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