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后殖民的挑战 迈向另类可能的世界</w:t>
      </w:r>
    </w:p>
    <w:p>
      <w:r>
        <w:rPr>
          <w:rFonts w:ascii="宋体" w:hAnsi="宋体" w:eastAsia="宋体"/>
          <w:sz w:val="24"/>
        </w:rPr>
        <w:t>COUZE VENN著；谢明珊译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后殖民的挑战 迈向另类可能的世界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COUZE VENN著；谢明珊译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本书出售、求购地址：https://www.jiaokey.com/book/detail/13291843.html</w:t>
      </w:r>
    </w:p>
    <w:p>
      <w:r>
        <w:t>更多相关图书推荐：https://www.jiaokey.com</w:t>
      </w:r>
    </w:p>
    <w:p>
      <w:r>
        <w:t>COUZE VENN著；谢明珊译 其他作品：https://www.jiaokey.com/tag/COUZE VENN著；谢明珊译.html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关键词搜索：https://www.jiaokey.com/tag/后殖民的挑战 迈向另类可能的世界.html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