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世纪末变态心理犯罪档案</w:t>
      </w:r>
    </w:p>
    <w:p>
      <w:r>
        <w:rPr>
          <w:rFonts w:ascii="宋体" w:hAnsi="宋体" w:eastAsia="宋体"/>
          <w:sz w:val="24"/>
        </w:rPr>
        <w:t>冬门稔二著；沈永嘉译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世纪末变态心理犯罪档案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冬门稔二著；沈永嘉译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本书出售、求购地址：https://www.jiaokey.com/book/detail/13291784.html</w:t>
      </w:r>
    </w:p>
    <w:p>
      <w:r>
        <w:t>更多相关图书推荐：https://www.jiaokey.com</w:t>
      </w:r>
    </w:p>
    <w:p>
      <w:r>
        <w:t>冬门稔二著；沈永嘉译 其他作品：https://www.jiaokey.com/tag/冬门稔二著；沈永嘉译.html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关键词搜索：https://www.jiaokey.com/tag/世纪末变态心理犯罪档案.html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