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猎食者：恋童癖、强暴犯及其他性犯罪者</w:t>
      </w:r>
    </w:p>
    <w:p>
      <w:r>
        <w:rPr>
          <w:rFonts w:ascii="宋体" w:hAnsi="宋体" w:eastAsia="宋体"/>
          <w:sz w:val="24"/>
        </w:rPr>
        <w:t>安娜·莎特著；郑雅方译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猎食者：恋童癖、强暴犯及其他性犯罪者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安娜·莎特著；郑雅方译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本书出售、求购地址：https://www.jiaokey.com/book/detail/13291780.html</w:t>
      </w:r>
    </w:p>
    <w:p>
      <w:r>
        <w:t>更多相关图书推荐：https://www.jiaokey.com</w:t>
      </w:r>
    </w:p>
    <w:p>
      <w:r>
        <w:t>安娜·莎特著；郑雅方译 其他作品：https://www.jiaokey.com/tag/安娜·莎特著；郑雅方译.html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关键词搜索：https://www.jiaokey.com/tag/猎食者：恋童癖、强暴犯及其他性犯罪者.html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