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老人传播理论人、研究与教学实例</w:t>
      </w:r>
    </w:p>
    <w:p>
      <w:r>
        <w:rPr>
          <w:rFonts w:ascii="宋体" w:hAnsi="宋体" w:eastAsia="宋体"/>
          <w:sz w:val="24"/>
        </w:rPr>
        <w:t>蔡琰，臧国仁著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老人传播理论人、研究与教学实例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蔡琰，臧国仁著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本书出售、求购地址：https://www.jiaokey.com/book/detail/13291764.html</w:t>
      </w:r>
    </w:p>
    <w:p>
      <w:r>
        <w:t>更多相关图书推荐：https://www.jiaokey.com</w:t>
      </w:r>
    </w:p>
    <w:p>
      <w:r>
        <w:t>蔡琰，臧国仁著 其他作品：https://www.jiaokey.com/tag/蔡琰，臧国仁著.html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关键词搜索：https://www.jiaokey.com/tag/老人传播理论人、研究与教学实例.html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