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人类面临的重大问题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人类面临的重大问题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本书出售、求购地址：https://www.jiaokey.com/book/detail/13291757.html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博雅书屋有公司 出版图书：https://www.jiaokey.com/tag/博雅书屋有公司.html</w:t>
      </w:r>
    </w:p>
    <w:p>
      <w:r>
        <w:t>关键词搜索：https://www.jiaokey.com/tag/人类面临的重大问题.html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