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只争朝夕：当尼克森遇上毛泽东</w:t>
      </w:r>
    </w:p>
    <w:p>
      <w:r>
        <w:rPr>
          <w:rFonts w:ascii="宋体" w:hAnsi="宋体" w:eastAsia="宋体"/>
          <w:sz w:val="24"/>
        </w:rPr>
        <w:t>MARGARET MACMILLAN著；温洽溢译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只争朝夕：当尼克森遇上毛泽东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MACMILLAN著；温洽溢译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本书出售、求购地址：https://www.jiaokey.com/book/detail/13291753.html</w:t>
      </w:r>
    </w:p>
    <w:p>
      <w:r>
        <w:t>更多相关图书推荐：https://www.jiaokey.com</w:t>
      </w:r>
    </w:p>
    <w:p>
      <w:r>
        <w:t>MARGARET MACMILLAN著；温洽溢译 其他作品：https://www.jiaokey.com/tag/MARGARET MACMILLAN著；温洽溢译.html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关键词搜索：https://www.jiaokey.com/tag/只争朝夕：当尼克森遇上毛泽东.html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