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书名：大学生职业生涯规划与就业创业指导</w:t>
      </w:r>
    </w:p>
    <w:p>
      <w:r>
        <w:t>作者：谭酬志，罗晨主编；龚金荣，詹国平，邱筠副主编</w:t>
      </w:r>
    </w:p>
    <w:p>
      <w:r>
        <w:t>出版社：南昌：江西高校出版社</w:t>
      </w:r>
    </w:p>
    <w:p>
      <w:r>
        <w:t>出版日期：2010.08</w:t>
      </w:r>
    </w:p>
    <w:p>
      <w:r>
        <w:t>总页数：267</w:t>
      </w:r>
    </w:p>
    <w:p>
      <w:r>
        <w:t>更多请访问教客网: www.jiaokey.com</w:t>
      </w:r>
    </w:p>
    <w:p>
      <w:r>
        <w:t>大学生职业生涯规划与就业创业指导 评论地址：https://www.jiaokey.com/book/detail/13291700.html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