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我穿越疯狂的旅程  一个精神分裂症患者的故事</w:t>
      </w:r>
    </w:p>
    <w:p>
      <w:r>
        <w:rPr>
          <w:rFonts w:ascii="宋体" w:hAnsi="宋体" w:eastAsia="宋体"/>
          <w:sz w:val="24"/>
        </w:rPr>
        <w:t>（美）萨克斯著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我穿越疯狂的旅程  一个精神分裂症患者的故事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本书出售、求购地址：https://www.jiaokey.com/book/detail/13291641.html</w:t>
      </w:r>
    </w:p>
    <w:p>
      <w:r>
        <w:t>更多相关图书推荐：https://www.jiaokey.com</w:t>
      </w:r>
    </w:p>
    <w:p>
      <w:r>
        <w:t>（美）萨克斯著 其他作品：https://www.jiaokey.com/tag/（美）萨克斯著.html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关键词搜索：https://www.jiaokey.com/tag/我穿越疯狂的旅程  一个精神分裂症患者的故事.html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