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书名：谁是你的Mr.Right  60个婚恋心理学法则</w:t>
      </w:r>
    </w:p>
    <w:p>
      <w:r>
        <w:t>作者：李媛媛著</w:t>
      </w:r>
    </w:p>
    <w:p>
      <w:r>
        <w:t>出版社：北京：中国青年出版社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谁是你的Mr.Right  60个婚恋心理学法则 评论地址：https://www.jiaokey.com/book/detail/13291612.html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