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书名：赫逊河畔谈中国历史</w:t>
      </w:r>
    </w:p>
    <w:p>
      <w:r>
        <w:t>作者：（美）黄仁宇著</w:t>
      </w:r>
    </w:p>
    <w:p>
      <w:r>
        <w:t>出版社：北京:九州出版社,2011.11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赫逊河畔谈中国历史 评论地址：https://www.jiaokey.com/book/detail/13291592.html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