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书名：入菩萨行论释</w:t>
      </w:r>
    </w:p>
    <w:p>
      <w:r>
        <w:t>作者：江洋嘉措编</w:t>
      </w:r>
    </w:p>
    <w:p>
      <w:r>
        <w:t>出版社：北京:宗教文化出版社,2012.07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入菩萨行论释 评论地址：https://www.jiaokey.com/book/detail/13291575.html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