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上海革命史资料与研究</w:t>
      </w:r>
    </w:p>
    <w:p>
      <w:r>
        <w:rPr>
          <w:rFonts w:ascii="宋体" w:hAnsi="宋体" w:eastAsia="宋体"/>
          <w:sz w:val="24"/>
        </w:rPr>
        <w:t>中共“一大”会址纪念馆，上海革命历史博物馆筹备编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上海革命史资料与研究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中共“一大”会址纪念馆，上海革命历史博物馆筹备编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本书出售、求购地址：https://www.jiaokey.com/book/detail/13291566.html</w:t>
      </w:r>
    </w:p>
    <w:p>
      <w:r>
        <w:t>更多相关图书推荐：https://www.jiaokey.com</w:t>
      </w:r>
    </w:p>
    <w:p>
      <w:r>
        <w:t>中共“一大”会址纪念馆，上海革命历史博物馆筹备编 其他作品：https://www.jiaokey.com/tag/中共“一大”会址纪念馆，上海革命历史博物馆筹备编.html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关键词搜索：https://www.jiaokey.com/tag/上海革命史资料与研究.html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