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超越知识管理对话，创造性与公司培训</w:t>
      </w:r>
    </w:p>
    <w:p>
      <w:r>
        <w:rPr>
          <w:rFonts w:ascii="宋体" w:hAnsi="宋体" w:eastAsia="宋体"/>
          <w:sz w:val="24"/>
        </w:rPr>
        <w:t>（美）鲍勃·加维（BOB GARVEY），比尔·威廉森（BILL WILLIAMSON）著；张永军，张永美译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超越知识管理对话，创造性与公司培训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（美）鲍勃·加维（BOB GARVEY），比尔·威廉森（BILL WILLIAMSON）著；张永军，张永美译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本书出售、求购地址：https://www.jiaokey.com/book/detail/13291549.html</w:t>
      </w:r>
    </w:p>
    <w:p>
      <w:r>
        <w:t>更多相关图书推荐：https://www.jiaokey.com</w:t>
      </w:r>
    </w:p>
    <w:p>
      <w:r>
        <w:t>（美）鲍勃·加维（BOB GARVEY），比尔·威廉森（BILL WILLIAMSON）著；张永军，张永美译 其他作品：https://www.jiaokey.com/tag/（美）鲍勃·加维（BOB GARVEY），比尔·威廉森（BILL WILLIAMSON）著；张永军，张永美译.html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关键词搜索：https://www.jiaokey.com/tag/超越知识管理对话，创造性与公司培训.html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