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狐狸与刺猬  专家的政治判断</w:t>
      </w:r>
    </w:p>
    <w:p>
      <w:r>
        <w:rPr>
          <w:rFonts w:ascii="宋体" w:hAnsi="宋体" w:eastAsia="宋体"/>
          <w:sz w:val="24"/>
        </w:rPr>
        <w:t>（美）菲利普·E·泰特洛克（PLILIPE.TETLOCK）著；季乃礼等译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狐狸与刺猬  专家的政治判断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（美）菲利普·E·泰特洛克（PLILIPE.TETLOCK）著；季乃礼等译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本书出售、求购地址：https://www.jiaokey.com/book/detail/13291544.html</w:t>
      </w:r>
    </w:p>
    <w:p>
      <w:r>
        <w:t>更多相关图书推荐：https://www.jiaokey.com</w:t>
      </w:r>
    </w:p>
    <w:p>
      <w:r>
        <w:t>（美）菲利普·E·泰特洛克（PLILIPE.TETLOCK）著；季乃礼等译 其他作品：https://www.jiaokey.com/tag/（美）菲利普·E·泰特洛克（PLILIPE.TETLOCK）著；季乃礼等译.html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关键词搜索：https://www.jiaokey.com/tag/狐狸与刺猬  专家的政治判断.html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