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国家人权行动计划  2012-2015读本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国家人权行动计划  2012-2015读本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本书出售、求购地址：https://www.jiaokey.com/book/detail/13291541.html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关键词搜索：https://www.jiaokey.com/tag/国家人权行动计划  2012-2015读本.html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