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书名：男色女色  80后的锅碗瓢盆交响曲</w:t>
      </w:r>
    </w:p>
    <w:p>
      <w:r>
        <w:t>作者：逆莫逆著</w:t>
      </w:r>
    </w:p>
    <w:p>
      <w:r>
        <w:t>出版社：北京:北京出版社,2011.08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男色女色  80后的锅碗瓢盆交响曲 评论地址：https://www.jiaokey.com/book/detail/13291531.html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