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马克思、恩格斯、列宁、斯大林论新闻出版</w:t>
      </w:r>
    </w:p>
    <w:p>
      <w:r>
        <w:rPr>
          <w:rFonts w:ascii="宋体" w:hAnsi="宋体" w:eastAsia="宋体"/>
          <w:sz w:val="24"/>
        </w:rPr>
        <w:t>尹韵公本卷主编；宋小卫，向芬，冷凇等副主编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尹韵公本卷主编；宋小卫，向芬，冷凇等副主编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本书出售、求购地址：https://www.jiaokey.com/book/detail/13291514.html</w:t>
      </w:r>
    </w:p>
    <w:p>
      <w:r>
        <w:t>更多相关图书推荐：https://www.jiaokey.com</w:t>
      </w:r>
    </w:p>
    <w:p>
      <w:r>
        <w:t>尹韵公本卷主编；宋小卫，向芬，冷凇等副主编 其他作品：https://www.jiaokey.com/tag/尹韵公本卷主编；宋小卫，向芬，冷凇等副主编.html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