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书名：中国青年政治学院  2007届毕业生优秀毕业论文选集</w:t>
      </w:r>
    </w:p>
    <w:p>
      <w:r>
        <w:t>作者：教务处专家督导组教学评估处合编</w:t>
      </w:r>
    </w:p>
    <w:p>
      <w:r>
        <w:t>出版社：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中国青年政治学院  2007届毕业生优秀毕业论文选集 评论地址：https://www.jiaokey.com/book/detail/13291510.html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