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共和国祭奠  新中国成立前牺牲的中共高层领导人</w:t>
      </w:r>
    </w:p>
    <w:p>
      <w:r>
        <w:rPr>
          <w:rFonts w:ascii="宋体" w:hAnsi="宋体" w:eastAsia="宋体"/>
          <w:sz w:val="24"/>
        </w:rPr>
        <w:t>陈克鑫，叶健君主编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共和国祭奠  新中国成立前牺牲的中共高层领导人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陈克鑫，叶健君主编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本书出售、求购地址：https://www.jiaokey.com/book/detail/13291484.html</w:t>
      </w:r>
    </w:p>
    <w:p>
      <w:r>
        <w:t>更多相关图书推荐：https://www.jiaokey.com</w:t>
      </w:r>
    </w:p>
    <w:p>
      <w:r>
        <w:t>陈克鑫，叶健君主编 其他作品：https://www.jiaokey.com/tag/陈克鑫，叶健君主编.html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关键词搜索：https://www.jiaokey.com/tag/共和国祭奠  新中国成立前牺牲的中共高层领导人.html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