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总统誓言  孙逸仙传记  唯一一本孙中山本人认可的传记</w:t>
      </w:r>
    </w:p>
    <w:p>
      <w:r>
        <w:rPr>
          <w:rFonts w:ascii="宋体" w:hAnsi="宋体" w:eastAsia="宋体"/>
          <w:sz w:val="24"/>
        </w:rPr>
        <w:t>（美）林百克著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总统誓言  孙逸仙传记  唯一一本孙中山本人认可的传记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本书出售、求购地址：https://www.jiaokey.com/book/detail/13291483.html</w:t>
      </w:r>
    </w:p>
    <w:p>
      <w:r>
        <w:t>更多相关图书推荐：https://www.jiaokey.com</w:t>
      </w:r>
    </w:p>
    <w:p>
      <w:r>
        <w:t>（美）林百克著 其他作品：https://www.jiaokey.com/tag/（美）林百克著.html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关键词搜索：https://www.jiaokey.com/tag/总统誓言  孙逸仙传记  唯一一本孙中山本人认可的传记.html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