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在希望的田野上  江西师范大学万载农村社会工作案例精选</w:t>
      </w:r>
    </w:p>
    <w:p>
      <w:r>
        <w:rPr>
          <w:rFonts w:ascii="宋体" w:hAnsi="宋体" w:eastAsia="宋体"/>
          <w:sz w:val="24"/>
        </w:rPr>
        <w:t>周琴，卢晓慧，胡宜主编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在希望的田野上  江西师范大学万载农村社会工作案例精选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周琴，卢晓慧，胡宜主编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本书出售、求购地址：https://www.jiaokey.com/book/detail/13291471.html</w:t>
      </w:r>
    </w:p>
    <w:p>
      <w:r>
        <w:t>更多相关图书推荐：https://www.jiaokey.com</w:t>
      </w:r>
    </w:p>
    <w:p>
      <w:r>
        <w:t>周琴，卢晓慧，胡宜主编 其他作品：https://www.jiaokey.com/tag/周琴，卢晓慧，胡宜主编.html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关键词搜索：https://www.jiaokey.com/tag/在希望的田野上  江西师范大学万载农村社会工作案例精选.html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