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惩治与预防腐败体系的评价机制研究</w:t>
      </w:r>
    </w:p>
    <w:p>
      <w:r>
        <w:rPr>
          <w:rFonts w:ascii="宋体" w:hAnsi="宋体" w:eastAsia="宋体"/>
          <w:sz w:val="24"/>
        </w:rPr>
        <w:t>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惩治与预防腐败体系的评价机制研究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本书出售、求购地址：https://www.jiaokey.com/book/detail/13291468.html</w:t>
      </w:r>
    </w:p>
    <w:p>
      <w:r>
        <w:t>更多相关图书推荐：https://www.jiaokey.com</w:t>
      </w:r>
    </w:p>
    <w:p>
      <w:r>
        <w:t>倪星著 其他作品：https://www.jiaokey.com/tag/倪星著.html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关键词搜索：https://www.jiaokey.com/tag/惩治与预防腐败体系的评价机制研究.html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