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政坛败将  史迪威在中国战区实录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政坛败将  史迪威在中国战区实录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本书出售、求购地址：https://www.jiaokey.com/book/detail/13291449.html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关键词搜索：https://www.jiaokey.com/tag/政坛败将  史迪威在中国战区实录.html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