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书名：心理操纵术  人际关系中的心理策略  全译本  超值典藏版</w:t>
      </w:r>
    </w:p>
    <w:p>
      <w:r>
        <w:t>作者：（美）埃文·韦伯，（美）约翰·摩根著</w:t>
      </w:r>
    </w:p>
    <w:p>
      <w:r>
        <w:t>出版社：武汉：长江文艺出版社</w:t>
      </w:r>
    </w:p>
    <w:p>
      <w:r>
        <w:t>出版日期：2012.12</w:t>
      </w:r>
    </w:p>
    <w:p>
      <w:r>
        <w:t>总页数：226</w:t>
      </w:r>
    </w:p>
    <w:p>
      <w:r>
        <w:t>更多请访问教客网: www.jiaokey.com</w:t>
      </w:r>
    </w:p>
    <w:p>
      <w:r>
        <w:t>心理操纵术  人际关系中的心理策略  全译本  超值典藏版 评论地址：https://www.jiaokey.com/book/detail/13291438.html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