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书名：应对舆论做什么  新媒体时代舆论对策36篇</w:t>
      </w:r>
    </w:p>
    <w:p>
      <w:r>
        <w:t>作者：段羡菊著</w:t>
      </w:r>
    </w:p>
    <w:p>
      <w:r>
        <w:t>出版社：北京：新华出版社</w:t>
      </w:r>
    </w:p>
    <w:p>
      <w:r>
        <w:t>出版日期：2012.11</w:t>
      </w:r>
    </w:p>
    <w:p>
      <w:r>
        <w:t>总页数：280</w:t>
      </w:r>
    </w:p>
    <w:p>
      <w:r>
        <w:t>更多请访问教客网: www.jiaokey.com</w:t>
      </w:r>
    </w:p>
    <w:p>
      <w:r>
        <w:t>应对舆论做什么  新媒体时代舆论对策36篇 评论地址：https://www.jiaokey.com/book/detail/13291427.html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