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逃向苍天  极端年代里小人物的命运沉浮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逃向苍天  极端年代里小人物的命运沉浮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本书出售、求购地址：https://www.jiaokey.com/book/detail/13291415.html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关键词搜索：https://www.jiaokey.com/tag/逃向苍天  极端年代里小人物的命运沉浮.html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