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书名：重庆舰起义：永不磨灭的历史记忆</w:t>
      </w:r>
    </w:p>
    <w:p>
      <w:r>
        <w:t>作者：王颐桢主编</w:t>
      </w:r>
    </w:p>
    <w:p>
      <w:r>
        <w:t>出版社：青岛：青岛出版社</w:t>
      </w:r>
    </w:p>
    <w:p>
      <w:r>
        <w:t>出版日期：2012.11</w:t>
      </w:r>
    </w:p>
    <w:p>
      <w:r>
        <w:t>总页数：257</w:t>
      </w:r>
    </w:p>
    <w:p>
      <w:r>
        <w:t>更多请访问教客网: www.jiaokey.com</w:t>
      </w:r>
    </w:p>
    <w:p>
      <w:r>
        <w:t>重庆舰起义：永不磨灭的历史记忆 评论地址：https://www.jiaokey.com/book/detail/13291414.html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