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书名：新时期领导成长要略</w:t>
      </w:r>
    </w:p>
    <w:p>
      <w:r>
        <w:t>作者：朱文鸿著；朱文鸿编</w:t>
      </w:r>
    </w:p>
    <w:p>
      <w:r>
        <w:t>出版社：南昌：江西人民出版社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新时期领导成长要略 评论地址：https://www.jiaokey.com/book/detail/13291389.html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