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行与知  中共中央党校第31期中青一班三支部学员从政经验交流文集</w:t>
      </w:r>
    </w:p>
    <w:p>
      <w:r>
        <w:rPr>
          <w:rFonts w:ascii="宋体" w:hAnsi="宋体" w:eastAsia="宋体"/>
          <w:sz w:val="24"/>
        </w:rPr>
        <w:t>李中印，李旭红主编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行与知  中共中央党校第31期中青一班三支部学员从政经验交流文集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李中印，李旭红主编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本书出售、求购地址：https://www.jiaokey.com/book/detail/13291382.html</w:t>
      </w:r>
    </w:p>
    <w:p>
      <w:r>
        <w:t>更多相关图书推荐：https://www.jiaokey.com</w:t>
      </w:r>
    </w:p>
    <w:p>
      <w:r>
        <w:t>李中印，李旭红主编 其他作品：https://www.jiaokey.com/tag/李中印，李旭红主编.html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关键词搜索：https://www.jiaokey.com/tag/行与知  中共中央党校第31期中青一班三支部学员从政经验交流文集.html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