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朱德实录  单色版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朱德实录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本书出售、求购地址：https://www.jiaokey.com/book/detail/13291346.html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关键词搜索：https://www.jiaokey.com/tag/朱德实录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