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管理学基础实训教程  第4版  修订版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管理学基础实训教程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本书出售、求购地址：https://www.jiaokey.com/book/detail/13291333.html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关键词搜索：https://www.jiaokey.com/tag/管理学基础实训教程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