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书名：周三多《管理学-原理与方法》（第5版）学习精要·习题解析·考研真题</w:t>
      </w:r>
    </w:p>
    <w:p>
      <w:r>
        <w:t>作者：虞雯翔，黄天虎主编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总页数：222</w:t>
      </w:r>
    </w:p>
    <w:p>
      <w:r>
        <w:t>更多请访问教客网: www.jiaokey.com</w:t>
      </w:r>
    </w:p>
    <w:p>
      <w:r>
        <w:t>周三多《管理学-原理与方法》（第5版）学习精要·习题解析·考研真题 评论地址：https://www.jiaokey.com/book/detail/13291331.html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