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书名：攫雷电于九天  富兰克林的故事</w:t>
      </w:r>
    </w:p>
    <w:p>
      <w:r>
        <w:t>作者：楼霏编著</w:t>
      </w:r>
    </w:p>
    <w:p>
      <w:r>
        <w:t>出版社：广州:广东教育出版社,2012.05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攫雷电于九天  富兰克林的故事 评论地址：https://www.jiaokey.com/book/detail/13291309.html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