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 选译本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 选译本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本书出售、求购地址：https://www.jiaokey.com/book/detail/13291308.html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关键词搜索：https://www.jiaokey.com/tag/论法的精神  选译本.html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