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书名：穆勒  为了人类的幸福</w:t>
      </w:r>
    </w:p>
    <w:p>
      <w:r>
        <w:t>作者：姜新艳著</w:t>
      </w:r>
    </w:p>
    <w:p>
      <w:r>
        <w:t>出版社：北京：九州出版社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穆勒  为了人类的幸福 评论地址：https://www.jiaokey.com/book/detail/13291307.html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