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书名：PowerPoint  2010  商业演示设计必备手册  中文版</w:t>
      </w:r>
    </w:p>
    <w:p>
      <w:r>
        <w:t>作者：李凤编著</w:t>
      </w:r>
    </w:p>
    <w:p>
      <w:r>
        <w:t>出版社：北京:海洋出版社,2012.11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PowerPoint  2010  商业演示设计必备手册  中文版 评论地址：https://www.jiaokey.com/book/detail/13291301.html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