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探寻当代最优发展模式  中国经济大变革</w:t>
      </w:r>
    </w:p>
    <w:p>
      <w:r>
        <w:rPr>
          <w:rFonts w:ascii="宋体" w:hAnsi="宋体" w:eastAsia="宋体"/>
          <w:sz w:val="24"/>
        </w:rPr>
        <w:t>郭万超著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探寻当代最优发展模式  中国经济大变革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本书出售、求购地址：https://www.jiaokey.com/book/detail/13291288.html</w:t>
      </w:r>
    </w:p>
    <w:p>
      <w:r>
        <w:t>更多相关图书推荐：https://www.jiaokey.com</w:t>
      </w:r>
    </w:p>
    <w:p>
      <w:r>
        <w:t>郭万超著 其他作品：https://www.jiaokey.com/tag/郭万超著.html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关键词搜索：https://www.jiaokey.com/tag/探寻当代最优发展模式  中国经济大变革.html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