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季羡林的八堂人生课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季羡林的八堂人生课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本书出售、求购地址：https://www.jiaokey.com/book/detail/13291285.html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关键词搜索：https://www.jiaokey.com/tag/季羡林的八堂人生课.html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