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书名：你到底在比什么  青少年不能不掌握的心灵智慧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你到底在比什么  青少年不能不掌握的心灵智慧 评论地址：https://www.jiaokey.com/book/detail/13291281.html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