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书名：上班时安心工作，下班后舒心生活</w:t>
      </w:r>
    </w:p>
    <w:p>
      <w:r>
        <w:t>作者：向亚云，王明哲著</w:t>
      </w:r>
    </w:p>
    <w:p>
      <w:r>
        <w:t>出版社：北京:企业管理出版社,2013.05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上班时安心工作，下班后舒心生活 评论地址：https://www.jiaokey.com/book/detail/13291264.html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