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必读名著注音美绘本  假如给我三天光明  全彩</w:t>
      </w:r>
    </w:p>
    <w:p>
      <w:r>
        <w:rPr>
          <w:rFonts w:ascii="宋体" w:hAnsi="宋体" w:eastAsia="宋体"/>
          <w:sz w:val="24"/>
        </w:rPr>
        <w:t>（法）凯勒原著；张兴东主编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必读名著注音美绘本  假如给我三天光明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（法）凯勒原著；张兴东主编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本书出售、求购地址：https://www.jiaokey.com/book/detail/13291232.html</w:t>
      </w:r>
    </w:p>
    <w:p>
      <w:r>
        <w:t>更多相关图书推荐：https://www.jiaokey.com</w:t>
      </w:r>
    </w:p>
    <w:p>
      <w:r>
        <w:t>（法）凯勒原著；张兴东主编 其他作品：https://www.jiaokey.com/tag/（法）凯勒原著；张兴东主编.html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关键词搜索：https://www.jiaokey.com/tag/必读名著注音美绘本  假如给我三天光明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