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读经典名著完整版  在人间  插图彩绘本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读经典名著完整版  在人间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本书出售、求购地址：https://www.jiaokey.com/book/detail/13291214.html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关键词搜索：https://www.jiaokey.com/tag/读经典名著完整版  在人间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