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数学真美妙  小学3-4年级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数学真美妙  小学3-4年级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本书出售、求购地址：https://www.jiaokey.com/book/detail/13291200.html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关键词搜索：https://www.jiaokey.com/tag/数学真美妙  小学3-4年级.html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