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做最好的那个自我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做最好的那个自我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本书出售、求购地址：https://www.jiaokey.com/book/detail/13291176.html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关键词搜索：https://www.jiaokey.com/tag/做最好的那个自我.html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