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不要用爱控制我  4  拒绝被呵斥的人生  走向自由与幸福</w:t>
      </w:r>
    </w:p>
    <w:p>
      <w:r>
        <w:rPr>
          <w:rFonts w:ascii="宋体" w:hAnsi="宋体" w:eastAsia="宋体"/>
          <w:sz w:val="24"/>
        </w:rPr>
        <w:t>（美）埃文斯著；陈芳芳译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不要用爱控制我  4  拒绝被呵斥的人生  走向自由与幸福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（美）埃文斯著；陈芳芳译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本书出售、求购地址：https://www.jiaokey.com/book/detail/13291173.html</w:t>
      </w:r>
    </w:p>
    <w:p>
      <w:r>
        <w:t>更多相关图书推荐：https://www.jiaokey.com</w:t>
      </w:r>
    </w:p>
    <w:p>
      <w:r>
        <w:t>（美）埃文斯著；陈芳芳译 其他作品：https://www.jiaokey.com/tag/（美）埃文斯著；陈芳芳译.html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关键词搜索：https://www.jiaokey.com/tag/不要用爱控制我  4  拒绝被呵斥的人生  走向自由与幸福.html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