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先秦史  上  文白对照版</w:t>
      </w:r>
    </w:p>
    <w:p>
      <w:r>
        <w:rPr>
          <w:rFonts w:ascii="宋体" w:hAnsi="宋体" w:eastAsia="宋体"/>
          <w:sz w:val="24"/>
        </w:rPr>
        <w:t>吕思勉著；杨杰，余松松，张坤译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先秦史  上  文白对照版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吕思勉著；杨杰，余松松，张坤译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本书出售、求购地址：https://www.jiaokey.com/book/detail/13291171.html</w:t>
      </w:r>
    </w:p>
    <w:p>
      <w:r>
        <w:t>更多相关图书推荐：https://www.jiaokey.com</w:t>
      </w:r>
    </w:p>
    <w:p>
      <w:r>
        <w:t>吕思勉著；杨杰，余松松，张坤译 其他作品：https://www.jiaokey.com/tag/吕思勉著；杨杰，余松松，张坤译.html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关键词搜索：https://www.jiaokey.com/tag/先秦史  上  文白对照版.html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