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书名：灵性卫士之与心为友</w:t>
      </w:r>
    </w:p>
    <w:p>
      <w:r>
        <w:t>作者：（美）巴克提·提尔塔·斯瓦米（BhaktiTirthaSwami）</w:t>
      </w:r>
    </w:p>
    <w:p>
      <w:r>
        <w:t>出版社：北京：新世界出版社</w:t>
      </w:r>
    </w:p>
    <w:p>
      <w:r>
        <w:t>出版日期：2013.05</w:t>
      </w:r>
    </w:p>
    <w:p>
      <w:r>
        <w:t>总页数：189</w:t>
      </w:r>
    </w:p>
    <w:p>
      <w:r>
        <w:t>更多请访问教客网: www.jiaokey.com</w:t>
      </w:r>
    </w:p>
    <w:p>
      <w:r>
        <w:t>灵性卫士之与心为友 评论地址：https://www.jiaokey.com/book/detail/13291142.html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