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导航1号档案  导航方法之完全揭秘</w:t>
      </w:r>
    </w:p>
    <w:p>
      <w:r>
        <w:rPr>
          <w:rFonts w:ascii="宋体" w:hAnsi="宋体" w:eastAsia="宋体"/>
          <w:sz w:val="24"/>
        </w:rPr>
        <w:t>李孝辉，李静怡编著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导航1号档案  导航方法之完全揭秘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李孝辉，李静怡编著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本书出售、求购地址：https://www.jiaokey.com/book/detail/13291129.html</w:t>
      </w:r>
    </w:p>
    <w:p>
      <w:r>
        <w:t>更多相关图书推荐：https://www.jiaokey.com</w:t>
      </w:r>
    </w:p>
    <w:p>
      <w:r>
        <w:t>李孝辉，李静怡编著 其他作品：https://www.jiaokey.com/tag/李孝辉，李静怡编著.html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关键词搜索：https://www.jiaokey.com/tag/导航1号档案  导航方法之完全揭秘.html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